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577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3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0912009182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586240912009182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трех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577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0412365400665005772520135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3">
    <w:name w:val="cat-UserDefined grp-3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